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</w:t>
      </w:r>
      <w:r>
        <w:rPr>
          <w:rFonts w:ascii="Times New Roman" w:eastAsia="Times New Roman" w:hAnsi="Times New Roman" w:cs="Times New Roman"/>
        </w:rPr>
        <w:t>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681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>, возбужденное по ст.15.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ДИПЛОМАТ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Милютиной</w:t>
      </w:r>
      <w:r>
        <w:rPr>
          <w:rFonts w:ascii="Times New Roman" w:eastAsia="Times New Roman" w:hAnsi="Times New Roman" w:cs="Times New Roman"/>
          <w:b/>
          <w:bCs/>
        </w:rPr>
        <w:t xml:space="preserve"> Юлии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Милютина Ю.В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"ДИПЛОМАТ"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>, д.61, кв.81</w:t>
      </w:r>
      <w:r>
        <w:rPr>
          <w:rFonts w:ascii="Times New Roman" w:eastAsia="Times New Roman" w:hAnsi="Times New Roman" w:cs="Times New Roman"/>
        </w:rPr>
        <w:t xml:space="preserve">, 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е предоставление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6 месяцев 2024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по Ханты-Мансийскому автономному округу- Ю</w:t>
      </w:r>
      <w:r>
        <w:rPr>
          <w:rFonts w:ascii="Times New Roman" w:eastAsia="Times New Roman" w:hAnsi="Times New Roman" w:cs="Times New Roman"/>
        </w:rPr>
        <w:t xml:space="preserve">гре, чем нарушил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 xml:space="preserve">. 1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419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Милютина Ю.В</w:t>
      </w:r>
      <w:r>
        <w:rPr>
          <w:rFonts w:ascii="Times New Roman" w:eastAsia="Times New Roman" w:hAnsi="Times New Roman" w:cs="Times New Roman"/>
        </w:rPr>
        <w:t xml:space="preserve">. не явилась, о месте и времени рассмотрения дела была надлежаще уведомлена,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Милютиной</w:t>
      </w:r>
      <w:r>
        <w:rPr>
          <w:rFonts w:ascii="Times New Roman" w:eastAsia="Times New Roman" w:hAnsi="Times New Roman" w:cs="Times New Roman"/>
        </w:rPr>
        <w:t xml:space="preserve"> Ю.В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17.03.2025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 документа;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</w:rPr>
        <w:t>Милютиной</w:t>
      </w:r>
      <w:r>
        <w:rPr>
          <w:rFonts w:ascii="Times New Roman" w:eastAsia="Times New Roman" w:hAnsi="Times New Roman" w:cs="Times New Roman"/>
        </w:rPr>
        <w:t xml:space="preserve"> Ю.В</w:t>
      </w:r>
      <w:r>
        <w:rPr>
          <w:rFonts w:ascii="Times New Roman" w:eastAsia="Times New Roman" w:hAnsi="Times New Roman" w:cs="Times New Roman"/>
        </w:rPr>
        <w:t>. и её</w:t>
      </w:r>
      <w:r>
        <w:rPr>
          <w:rFonts w:ascii="Times New Roman" w:eastAsia="Times New Roman" w:hAnsi="Times New Roman" w:cs="Times New Roman"/>
        </w:rPr>
        <w:t xml:space="preserve"> действия по </w:t>
      </w:r>
      <w:r>
        <w:rPr>
          <w:rFonts w:ascii="Times New Roman" w:eastAsia="Times New Roman" w:hAnsi="Times New Roman" w:cs="Times New Roman"/>
        </w:rPr>
        <w:t>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установленных законодательством о налогах и сборах</w:t>
      </w:r>
      <w:r>
        <w:rPr>
          <w:rFonts w:ascii="Times New Roman" w:eastAsia="Times New Roman" w:hAnsi="Times New Roman" w:cs="Times New Roman"/>
        </w:rPr>
        <w:t xml:space="preserve"> сроков представления 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налоговый орган по месту учета,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Милютиной</w:t>
      </w:r>
      <w:r>
        <w:rPr>
          <w:rFonts w:ascii="Times New Roman" w:eastAsia="Times New Roman" w:hAnsi="Times New Roman" w:cs="Times New Roman"/>
        </w:rPr>
        <w:t xml:space="preserve"> Ю.В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</w:t>
      </w:r>
      <w:r>
        <w:rPr>
          <w:rFonts w:ascii="Times New Roman" w:eastAsia="Times New Roman" w:hAnsi="Times New Roman" w:cs="Times New Roman"/>
        </w:rPr>
        <w:t>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"ДИПЛОМАТ" Милютину Юлию Владимировну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назначить наказание в виде предупреждения.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851" w:hanging="851"/>
      </w:pPr>
      <w:r>
        <w:rPr>
          <w:rStyle w:val="cat-UserDefinedgrp-24rplc-2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29">
    <w:name w:val="cat-UserDefined grp-2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